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jc w:val="center"/>
      </w:pPr>
      <w:r>
        <w:t>招聘表格</w:t>
      </w:r>
    </w:p>
    <w:p>
      <w:pPr>
        <w:rPr>
          <w:b/>
        </w:rPr>
      </w:pPr>
      <w:bookmarkStart w:id="0" w:name="_GoBack"/>
      <w:bookmarkEnd w:id="0"/>
    </w:p>
    <w:p>
      <w:r>
        <w:rPr>
          <w:b/>
        </w:rPr>
        <w:t>填表日期</w:t>
      </w:r>
      <w:r>
        <w:t>：________________________</w:t>
      </w:r>
    </w:p>
    <w:p>
      <w:pPr>
        <w:pStyle w:val="4"/>
      </w:pPr>
      <w:r>
        <w:rPr>
          <w:b/>
        </w:rPr>
        <w:t>一、应聘者基本信息</w:t>
      </w:r>
    </w:p>
    <w:p>
      <w:pPr>
        <w:numPr>
          <w:ilvl w:val="0"/>
          <w:numId w:val="1"/>
        </w:numPr>
      </w:pPr>
      <w:r>
        <w:rPr>
          <w:b/>
        </w:rPr>
        <w:t>姓名</w:t>
      </w:r>
      <w:r>
        <w:t>：________________</w:t>
      </w:r>
    </w:p>
    <w:p>
      <w:pPr>
        <w:numPr>
          <w:ilvl w:val="0"/>
          <w:numId w:val="1"/>
        </w:numPr>
      </w:pPr>
      <w:r>
        <w:rPr>
          <w:b/>
        </w:rPr>
        <w:t>性别</w:t>
      </w:r>
      <w:r>
        <w:t>：□ 男 □ 女 □ 其他</w:t>
      </w:r>
    </w:p>
    <w:p>
      <w:pPr>
        <w:numPr>
          <w:ilvl w:val="0"/>
          <w:numId w:val="1"/>
        </w:numPr>
      </w:pPr>
      <w:r>
        <w:rPr>
          <w:b/>
        </w:rPr>
        <w:t>出生日期</w:t>
      </w:r>
      <w:r>
        <w:t>：___________</w:t>
      </w:r>
    </w:p>
    <w:p>
      <w:pPr>
        <w:numPr>
          <w:ilvl w:val="0"/>
          <w:numId w:val="1"/>
        </w:numPr>
      </w:pPr>
      <w:r>
        <w:rPr>
          <w:b/>
        </w:rPr>
        <w:t>联系方式</w:t>
      </w:r>
      <w:r>
        <w:t>：</w:t>
      </w:r>
    </w:p>
    <w:p>
      <w:pPr>
        <w:numPr>
          <w:ilvl w:val="0"/>
          <w:numId w:val="2"/>
        </w:numPr>
      </w:pPr>
      <w:r>
        <w:t>手机：________________</w:t>
      </w:r>
    </w:p>
    <w:p>
      <w:pPr>
        <w:numPr>
          <w:ilvl w:val="0"/>
          <w:numId w:val="2"/>
        </w:numPr>
      </w:pPr>
      <w:r>
        <w:t>邮箱：________________</w:t>
      </w:r>
    </w:p>
    <w:p>
      <w:pPr>
        <w:numPr>
          <w:ilvl w:val="0"/>
          <w:numId w:val="1"/>
        </w:numPr>
      </w:pPr>
      <w:r>
        <w:rPr>
          <w:b/>
        </w:rPr>
        <w:t>现居住地</w:t>
      </w:r>
      <w:r>
        <w:t>：________________</w:t>
      </w:r>
    </w:p>
    <w:p>
      <w:pPr>
        <w:numPr>
          <w:ilvl w:val="0"/>
          <w:numId w:val="1"/>
        </w:numPr>
      </w:pPr>
      <w:r>
        <w:rPr>
          <w:b/>
        </w:rPr>
        <w:t>户籍所在地</w:t>
      </w:r>
      <w:r>
        <w:t>：____________</w:t>
      </w:r>
    </w:p>
    <w:p>
      <w:pPr>
        <w:numPr>
          <w:ilvl w:val="0"/>
          <w:numId w:val="1"/>
        </w:numPr>
      </w:pPr>
      <w:r>
        <w:rPr>
          <w:b/>
        </w:rPr>
        <w:t>紧急联系人</w:t>
      </w:r>
      <w:r>
        <w:t>：</w:t>
      </w:r>
      <w:r>
        <w:rPr>
          <w:b/>
        </w:rPr>
        <w:t>（关系： 电话：</w:t>
      </w:r>
      <w:r>
        <w:t>_______）</w:t>
      </w:r>
    </w:p>
    <w:p>
      <w:pPr>
        <w:pBdr>
          <w:bottom w:val="single" w:color="020201" w:sz="4" w:space="0"/>
        </w:pBdr>
      </w:pPr>
    </w:p>
    <w:p>
      <w:pPr>
        <w:pStyle w:val="4"/>
      </w:pPr>
      <w:r>
        <w:rPr>
          <w:b/>
        </w:rPr>
        <w:t>二、教育背景</w:t>
      </w:r>
    </w:p>
    <w:tbl>
      <w:tblPr>
        <w:tblStyle w:val="17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800"/>
        <w:gridCol w:w="1800"/>
        <w:gridCol w:w="1800"/>
        <w:gridCol w:w="1800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r>
              <w:t>起止时间</w:t>
            </w:r>
          </w:p>
        </w:tc>
        <w:tc>
          <w:tcPr>
            <w:tcW w:w="1800" w:type="dxa"/>
            <w:vAlign w:val="center"/>
          </w:tcPr>
          <w:p>
            <w:r>
              <w:t>学校名称</w:t>
            </w:r>
          </w:p>
        </w:tc>
        <w:tc>
          <w:tcPr>
            <w:tcW w:w="1800" w:type="dxa"/>
            <w:vAlign w:val="center"/>
          </w:tcPr>
          <w:p>
            <w:r>
              <w:t>专业</w:t>
            </w:r>
          </w:p>
        </w:tc>
        <w:tc>
          <w:tcPr>
            <w:tcW w:w="1800" w:type="dxa"/>
            <w:vAlign w:val="center"/>
          </w:tcPr>
          <w:p>
            <w:r>
              <w:t>学历</w:t>
            </w:r>
          </w:p>
        </w:tc>
        <w:tc>
          <w:tcPr>
            <w:tcW w:w="1800" w:type="dxa"/>
            <w:vAlign w:val="center"/>
          </w:tcPr>
          <w:p>
            <w:r>
              <w:t>是否统招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/>
        </w:tc>
        <w:tc>
          <w:tcPr>
            <w:tcW w:w="1800" w:type="dxa"/>
            <w:vAlign w:val="center"/>
          </w:tcPr>
          <w:p/>
        </w:tc>
        <w:tc>
          <w:tcPr>
            <w:tcW w:w="1800" w:type="dxa"/>
            <w:vAlign w:val="center"/>
          </w:tcPr>
          <w:p/>
        </w:tc>
        <w:tc>
          <w:tcPr>
            <w:tcW w:w="1800" w:type="dxa"/>
            <w:vAlign w:val="center"/>
          </w:tcPr>
          <w:p/>
        </w:tc>
        <w:tc>
          <w:tcPr>
            <w:tcW w:w="1800" w:type="dxa"/>
            <w:vAlign w:val="center"/>
          </w:tcPr>
          <w:p/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/>
        </w:tc>
        <w:tc>
          <w:tcPr>
            <w:tcW w:w="1800" w:type="dxa"/>
            <w:vAlign w:val="center"/>
          </w:tcPr>
          <w:p/>
        </w:tc>
        <w:tc>
          <w:tcPr>
            <w:tcW w:w="1800" w:type="dxa"/>
            <w:vAlign w:val="center"/>
          </w:tcPr>
          <w:p/>
        </w:tc>
        <w:tc>
          <w:tcPr>
            <w:tcW w:w="1800" w:type="dxa"/>
            <w:vAlign w:val="center"/>
          </w:tcPr>
          <w:p/>
        </w:tc>
        <w:tc>
          <w:tcPr>
            <w:tcW w:w="1800" w:type="dxa"/>
            <w:vAlign w:val="center"/>
          </w:tcPr>
          <w:p/>
        </w:tc>
      </w:tr>
    </w:tbl>
    <w:p/>
    <w:p>
      <w:pPr>
        <w:pBdr>
          <w:bottom w:val="single" w:color="020201" w:sz="4" w:space="0"/>
        </w:pBdr>
      </w:pPr>
    </w:p>
    <w:p>
      <w:pPr>
        <w:pStyle w:val="4"/>
        <w:rPr>
          <w:b/>
        </w:rPr>
      </w:pPr>
    </w:p>
    <w:p>
      <w:pPr>
        <w:pStyle w:val="4"/>
      </w:pPr>
      <w:r>
        <w:rPr>
          <w:b/>
        </w:rPr>
        <w:t>三、工作经历</w:t>
      </w:r>
    </w:p>
    <w:tbl>
      <w:tblPr>
        <w:tblStyle w:val="17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800"/>
        <w:gridCol w:w="1800"/>
        <w:gridCol w:w="1800"/>
        <w:gridCol w:w="1800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r>
              <w:t>起止时间</w:t>
            </w:r>
          </w:p>
        </w:tc>
        <w:tc>
          <w:tcPr>
            <w:tcW w:w="1800" w:type="dxa"/>
            <w:vAlign w:val="center"/>
          </w:tcPr>
          <w:p>
            <w:r>
              <w:t>公司名称</w:t>
            </w:r>
          </w:p>
        </w:tc>
        <w:tc>
          <w:tcPr>
            <w:tcW w:w="1800" w:type="dxa"/>
            <w:vAlign w:val="center"/>
          </w:tcPr>
          <w:p>
            <w:r>
              <w:t>职位</w:t>
            </w:r>
          </w:p>
        </w:tc>
        <w:tc>
          <w:tcPr>
            <w:tcW w:w="1800" w:type="dxa"/>
            <w:vAlign w:val="center"/>
          </w:tcPr>
          <w:p>
            <w:r>
              <w:t>主要职责</w:t>
            </w:r>
          </w:p>
        </w:tc>
        <w:tc>
          <w:tcPr>
            <w:tcW w:w="1800" w:type="dxa"/>
            <w:vAlign w:val="center"/>
          </w:tcPr>
          <w:p>
            <w:r>
              <w:t>离职原因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/>
        </w:tc>
        <w:tc>
          <w:tcPr>
            <w:tcW w:w="1800" w:type="dxa"/>
            <w:vAlign w:val="center"/>
          </w:tcPr>
          <w:p/>
        </w:tc>
        <w:tc>
          <w:tcPr>
            <w:tcW w:w="1800" w:type="dxa"/>
            <w:vAlign w:val="center"/>
          </w:tcPr>
          <w:p/>
        </w:tc>
        <w:tc>
          <w:tcPr>
            <w:tcW w:w="1800" w:type="dxa"/>
            <w:vAlign w:val="center"/>
          </w:tcPr>
          <w:p/>
        </w:tc>
        <w:tc>
          <w:tcPr>
            <w:tcW w:w="1800" w:type="dxa"/>
            <w:vAlign w:val="center"/>
          </w:tcPr>
          <w:p/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/>
        </w:tc>
        <w:tc>
          <w:tcPr>
            <w:tcW w:w="1800" w:type="dxa"/>
            <w:vAlign w:val="center"/>
          </w:tcPr>
          <w:p/>
        </w:tc>
        <w:tc>
          <w:tcPr>
            <w:tcW w:w="1800" w:type="dxa"/>
            <w:vAlign w:val="center"/>
          </w:tcPr>
          <w:p/>
        </w:tc>
        <w:tc>
          <w:tcPr>
            <w:tcW w:w="1800" w:type="dxa"/>
            <w:vAlign w:val="center"/>
          </w:tcPr>
          <w:p/>
        </w:tc>
        <w:tc>
          <w:tcPr>
            <w:tcW w:w="1800" w:type="dxa"/>
            <w:vAlign w:val="center"/>
          </w:tcPr>
          <w:p/>
        </w:tc>
      </w:tr>
    </w:tbl>
    <w:p/>
    <w:p>
      <w:pPr>
        <w:pBdr>
          <w:bottom w:val="single" w:color="020201" w:sz="4" w:space="0"/>
        </w:pBdr>
      </w:pPr>
    </w:p>
    <w:p>
      <w:pPr>
        <w:pStyle w:val="4"/>
      </w:pPr>
      <w:r>
        <w:rPr>
          <w:b/>
        </w:rPr>
        <w:t>四、专业技能与证书</w:t>
      </w:r>
    </w:p>
    <w:p>
      <w:pPr>
        <w:numPr>
          <w:ilvl w:val="0"/>
          <w:numId w:val="3"/>
        </w:numPr>
      </w:pPr>
      <w:r>
        <w:rPr>
          <w:b/>
        </w:rPr>
        <w:t>语言能力</w:t>
      </w:r>
      <w:r>
        <w:t>：</w:t>
      </w:r>
    </w:p>
    <w:p>
      <w:pPr>
        <w:numPr>
          <w:ilvl w:val="0"/>
          <w:numId w:val="4"/>
        </w:numPr>
      </w:pPr>
      <w:r>
        <w:t>英语：□ 精通 □ 熟练 □ 一般</w:t>
      </w:r>
    </w:p>
    <w:p>
      <w:pPr>
        <w:numPr>
          <w:ilvl w:val="0"/>
          <w:numId w:val="4"/>
        </w:numPr>
      </w:pPr>
      <w:r>
        <w:t>其他语言：__</w:t>
      </w:r>
      <w:r>
        <w:rPr>
          <w:b/>
        </w:rPr>
        <w:t>（水平：</w:t>
      </w:r>
      <w:r>
        <w:t>）</w:t>
      </w:r>
    </w:p>
    <w:p>
      <w:pPr>
        <w:numPr>
          <w:ilvl w:val="0"/>
          <w:numId w:val="3"/>
        </w:numPr>
      </w:pPr>
      <w:r>
        <w:rPr>
          <w:b/>
        </w:rPr>
        <w:t>职业证书</w:t>
      </w:r>
      <w:r>
        <w:t>：________________（如：PMP、CPA等）</w:t>
      </w:r>
    </w:p>
    <w:p>
      <w:pPr>
        <w:numPr>
          <w:ilvl w:val="0"/>
          <w:numId w:val="3"/>
        </w:numPr>
      </w:pPr>
      <w:r>
        <w:rPr>
          <w:b/>
        </w:rPr>
        <w:t>技能特长</w:t>
      </w:r>
      <w:r>
        <w:t>：________________（如：编程、设计等）</w:t>
      </w:r>
    </w:p>
    <w:p>
      <w:pPr>
        <w:pBdr>
          <w:bottom w:val="single" w:color="020201" w:sz="4" w:space="0"/>
        </w:pBdr>
      </w:pPr>
    </w:p>
    <w:p>
      <w:pPr>
        <w:pStyle w:val="4"/>
      </w:pPr>
      <w:r>
        <w:rPr>
          <w:b/>
        </w:rPr>
        <w:t>五、求职意向</w:t>
      </w:r>
    </w:p>
    <w:p>
      <w:pPr>
        <w:numPr>
          <w:ilvl w:val="0"/>
          <w:numId w:val="5"/>
        </w:numPr>
      </w:pPr>
      <w:r>
        <w:rPr>
          <w:b/>
        </w:rPr>
        <w:t>期望薪资</w:t>
      </w:r>
      <w:r>
        <w:t>：____________</w:t>
      </w:r>
    </w:p>
    <w:p>
      <w:pPr>
        <w:numPr>
          <w:ilvl w:val="0"/>
          <w:numId w:val="5"/>
        </w:numPr>
      </w:pPr>
      <w:r>
        <w:rPr>
          <w:b/>
        </w:rPr>
        <w:t>到岗时间</w:t>
      </w:r>
      <w:r>
        <w:t>：□ 立即到岗 □ 1个月内 □ 其他______</w:t>
      </w:r>
    </w:p>
    <w:p>
      <w:pPr>
        <w:numPr>
          <w:ilvl w:val="0"/>
          <w:numId w:val="5"/>
        </w:numPr>
      </w:pPr>
      <w:r>
        <w:rPr>
          <w:b/>
        </w:rPr>
        <w:t>是否接受出差/外派</w:t>
      </w:r>
      <w:r>
        <w:t>：□ 是 □ 否</w:t>
      </w:r>
    </w:p>
    <w:p>
      <w:pPr>
        <w:pBdr>
          <w:bottom w:val="single" w:color="020201" w:sz="4" w:space="0"/>
        </w:pBdr>
      </w:pPr>
    </w:p>
    <w:p>
      <w:pPr>
        <w:pStyle w:val="4"/>
      </w:pPr>
      <w:r>
        <w:rPr>
          <w:b/>
        </w:rPr>
        <w:t>六、其他信息</w:t>
      </w:r>
    </w:p>
    <w:p>
      <w:pPr>
        <w:numPr>
          <w:ilvl w:val="0"/>
          <w:numId w:val="6"/>
        </w:numPr>
      </w:pPr>
      <w:r>
        <w:rPr>
          <w:b/>
        </w:rPr>
        <w:t>是否有亲属在本公司</w:t>
      </w:r>
      <w:r>
        <w:t>：□ 是（姓名：______） □ 否</w:t>
      </w:r>
    </w:p>
    <w:p>
      <w:pPr>
        <w:numPr>
          <w:ilvl w:val="0"/>
          <w:numId w:val="6"/>
        </w:numPr>
      </w:pPr>
      <w:r>
        <w:rPr>
          <w:b/>
        </w:rPr>
        <w:t>是否曾被本公司录用/面试</w:t>
      </w:r>
      <w:r>
        <w:t>：□ 是（时间：______） □ 否</w:t>
      </w:r>
    </w:p>
    <w:p>
      <w:pPr>
        <w:pBdr>
          <w:bottom w:val="single" w:color="020201" w:sz="4" w:space="0"/>
        </w:pBdr>
      </w:pPr>
    </w:p>
    <w:p>
      <w:pPr>
        <w:pStyle w:val="4"/>
      </w:pPr>
      <w:r>
        <w:rPr>
          <w:b/>
        </w:rPr>
        <w:t>七、附件清单</w:t>
      </w:r>
    </w:p>
    <w:p>
      <w:r>
        <w:t>（请应聘者勾选提交材料）□ 身份证复印件□ 学历/学位证书□ 个人简历□ 作品集/项目证明□ 其他：____________</w:t>
      </w:r>
    </w:p>
    <w:p>
      <w:pPr>
        <w:pStyle w:val="4"/>
      </w:pPr>
      <w:r>
        <w:rPr>
          <w:b/>
        </w:rPr>
        <w:t>注意事项</w:t>
      </w:r>
      <w:r>
        <w:t>：</w:t>
      </w:r>
    </w:p>
    <w:p>
      <w:pPr>
        <w:numPr>
          <w:ilvl w:val="0"/>
          <w:numId w:val="7"/>
        </w:numPr>
      </w:pPr>
      <w:r>
        <w:t>所有信息需如实填写，如有虚假将取消资格。</w:t>
      </w:r>
    </w:p>
    <w:p>
      <w:pPr>
        <w:numPr>
          <w:ilvl w:val="0"/>
          <w:numId w:val="7"/>
        </w:numPr>
      </w:pPr>
      <w:r>
        <w:t>公司承诺对个人信息严格保密，仅用于招聘用途。</w:t>
      </w:r>
    </w:p>
    <w:p>
      <w:pPr>
        <w:numPr>
          <w:ilvl w:val="0"/>
          <w:numId w:val="7"/>
        </w:numPr>
      </w:pPr>
      <w:r>
        <w:t>表格完成后请发送至邮箱：________ 或提交至HR办公室。</w:t>
      </w:r>
    </w:p>
    <w:p/>
    <w:p/>
    <w:sectPr>
      <w:headerReference r:id="rId4" w:type="default"/>
      <w:pgSz w:w="11906" w:h="16838"/>
      <w:pgMar w:top="1440" w:right="1797" w:bottom="1440" w:left="1797" w:header="851" w:footer="992" w:gutter="0"/>
      <w:cols w:space="0" w:num="1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hint="default" w:eastAsia="微软雅黑"/>
        <w:lang w:val="en-US" w:eastAsia="zh-CN"/>
      </w:rPr>
    </w:pPr>
    <w:r>
      <w:rPr>
        <w:rFonts w:hint="eastAsia"/>
        <w:lang w:val="en-US" w:eastAsia="zh-CN"/>
      </w:rPr>
      <w:t>淄博信息港 www.zbxxg.cn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1">
    <w:nsid w:val="BF205925"/>
    <w:multiLevelType w:val="multilevel"/>
    <w:tmpl w:val="BF205925"/>
    <w:lvl w:ilvl="0" w:tentative="0">
      <w:start w:val="1"/>
      <w:numFmt w:val="bullet"/>
      <w:lvlText w:val=""/>
      <w:lvlJc w:val="left"/>
      <w:pPr>
        <w:ind w:left="776" w:hanging="336"/>
      </w:pPr>
      <w:rPr>
        <w:rFonts w:hint="default" w:ascii="Wingdings" w:hAnsi="Wingdings" w:cs="Wingdings"/>
      </w:rPr>
    </w:lvl>
    <w:lvl w:ilvl="1" w:tentative="0">
      <w:start w:val="1"/>
      <w:numFmt w:val="bullet"/>
      <w:lvlText w:val="¡"/>
      <w:lvlJc w:val="left"/>
      <w:pPr>
        <w:ind w:left="1216" w:hanging="336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"/>
      <w:lvlJc w:val="left"/>
      <w:pPr>
        <w:ind w:left="1656" w:hanging="336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2096" w:hanging="336"/>
      </w:pPr>
      <w:rPr>
        <w:rFonts w:hint="default" w:ascii="Wingdings" w:hAnsi="Wingdings" w:cs="Wingdings"/>
      </w:rPr>
    </w:lvl>
    <w:lvl w:ilvl="4" w:tentative="0">
      <w:start w:val="1"/>
      <w:numFmt w:val="bullet"/>
      <w:lvlText w:val="¡"/>
      <w:lvlJc w:val="left"/>
      <w:pPr>
        <w:ind w:left="2536" w:hanging="336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"/>
      <w:lvlJc w:val="left"/>
      <w:pPr>
        <w:ind w:left="2976" w:hanging="336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3416" w:hanging="336"/>
      </w:pPr>
      <w:rPr>
        <w:rFonts w:hint="default" w:ascii="Wingdings" w:hAnsi="Wingdings" w:cs="Wingdings"/>
      </w:rPr>
    </w:lvl>
    <w:lvl w:ilvl="7" w:tentative="0">
      <w:start w:val="1"/>
      <w:numFmt w:val="bullet"/>
      <w:lvlText w:val="¡"/>
      <w:lvlJc w:val="left"/>
      <w:pPr>
        <w:ind w:left="3856" w:hanging="336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"/>
      <w:lvlJc w:val="left"/>
      <w:pPr>
        <w:ind w:left="4296" w:hanging="336"/>
      </w:pPr>
      <w:rPr>
        <w:rFonts w:hint="default" w:ascii="Wingdings" w:hAnsi="Wingdings" w:cs="Wingdings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bullet"/>
      <w:lvlText w:val=""/>
      <w:lvlJc w:val="left"/>
      <w:pPr>
        <w:ind w:left="776" w:hanging="336"/>
      </w:pPr>
      <w:rPr>
        <w:rFonts w:hint="default" w:ascii="Wingdings" w:hAnsi="Wingdings" w:cs="Wingdings"/>
      </w:rPr>
    </w:lvl>
    <w:lvl w:ilvl="1" w:tentative="0">
      <w:start w:val="1"/>
      <w:numFmt w:val="bullet"/>
      <w:lvlText w:val="¡"/>
      <w:lvlJc w:val="left"/>
      <w:pPr>
        <w:ind w:left="1216" w:hanging="336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"/>
      <w:lvlJc w:val="left"/>
      <w:pPr>
        <w:ind w:left="1656" w:hanging="336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2096" w:hanging="336"/>
      </w:pPr>
      <w:rPr>
        <w:rFonts w:hint="default" w:ascii="Wingdings" w:hAnsi="Wingdings" w:cs="Wingdings"/>
      </w:rPr>
    </w:lvl>
    <w:lvl w:ilvl="4" w:tentative="0">
      <w:start w:val="1"/>
      <w:numFmt w:val="bullet"/>
      <w:lvlText w:val="¡"/>
      <w:lvlJc w:val="left"/>
      <w:pPr>
        <w:ind w:left="2536" w:hanging="336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"/>
      <w:lvlJc w:val="left"/>
      <w:pPr>
        <w:ind w:left="2976" w:hanging="336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3416" w:hanging="336"/>
      </w:pPr>
      <w:rPr>
        <w:rFonts w:hint="default" w:ascii="Wingdings" w:hAnsi="Wingdings" w:cs="Wingdings"/>
      </w:rPr>
    </w:lvl>
    <w:lvl w:ilvl="7" w:tentative="0">
      <w:start w:val="1"/>
      <w:numFmt w:val="bullet"/>
      <w:lvlText w:val="¡"/>
      <w:lvlJc w:val="left"/>
      <w:pPr>
        <w:ind w:left="3856" w:hanging="336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"/>
      <w:lvlJc w:val="left"/>
      <w:pPr>
        <w:ind w:left="4296" w:hanging="336"/>
      </w:pPr>
      <w:rPr>
        <w:rFonts w:hint="default" w:ascii="Wingdings" w:hAnsi="Wingdings" w:cs="Wingdings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5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6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20"/>
  <w:drawingGridVerticalSpacing w:val="387"/>
  <w:displayHorizontalDrawingGridEvery w:val="0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1MDc1N2M2YzNmOTI2ZjQzMGY4OTVlY2I5MTU2YzAifQ=="/>
    <w:docVar w:name="KSO_WPS_MARK_KEY" w:val="4e06b865-6623-47c5-a312-dd734d1fecc5"/>
  </w:docVars>
  <w:rsids>
    <w:rsidRoot w:val="1AA24D9F"/>
    <w:rsid w:val="000B62CA"/>
    <w:rsid w:val="002A53AA"/>
    <w:rsid w:val="005C35DE"/>
    <w:rsid w:val="00626AA2"/>
    <w:rsid w:val="0068574D"/>
    <w:rsid w:val="006E696F"/>
    <w:rsid w:val="0071681D"/>
    <w:rsid w:val="007C7A70"/>
    <w:rsid w:val="00890FE1"/>
    <w:rsid w:val="0090731C"/>
    <w:rsid w:val="009E7FC9"/>
    <w:rsid w:val="00A85D95"/>
    <w:rsid w:val="00AB1D25"/>
    <w:rsid w:val="00AD3D80"/>
    <w:rsid w:val="00B727BA"/>
    <w:rsid w:val="00BE0D57"/>
    <w:rsid w:val="00F50C8B"/>
    <w:rsid w:val="048015A9"/>
    <w:rsid w:val="07011CC2"/>
    <w:rsid w:val="07644792"/>
    <w:rsid w:val="09284798"/>
    <w:rsid w:val="0CD614C0"/>
    <w:rsid w:val="0F2B6FD9"/>
    <w:rsid w:val="183C240D"/>
    <w:rsid w:val="1AA24D9F"/>
    <w:rsid w:val="27FBD2E2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3DA0F02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BFFBDBCA"/>
    <w:rsid w:val="D5DE8897"/>
    <w:rsid w:val="E7FE3684"/>
    <w:rsid w:val="E95E2A0D"/>
    <w:rsid w:val="EFFF70E4"/>
    <w:rsid w:val="F7EEC240"/>
    <w:rsid w:val="FBF75102"/>
    <w:rsid w:val="FDDC5620"/>
    <w:rsid w:val="FDEA700A"/>
    <w:rsid w:val="FFBFCE42"/>
    <w:rsid w:val="FFFF40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微软雅黑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qFormat="1" w:unhideWhenUsed="0" w:uiPriority="99" w:semiHidden="0" w:name="toc 8"/>
    <w:lsdException w:unhideWhenUsed="0" w:uiPriority="99" w:semiHidden="0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60" w:after="60"/>
      <w:jc w:val="both"/>
    </w:pPr>
    <w:rPr>
      <w:rFonts w:ascii="Arial" w:hAnsi="Arial" w:eastAsia="微软雅黑" w:cs="Arial"/>
      <w:color w:val="333333"/>
      <w:kern w:val="2"/>
      <w:sz w:val="2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qFormat/>
    <w:uiPriority w:val="0"/>
    <w:pPr>
      <w:keepNext/>
      <w:keepLines/>
      <w:outlineLvl w:val="1"/>
    </w:pPr>
    <w:rPr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outlineLvl w:val="2"/>
    </w:pPr>
    <w:rPr>
      <w:b/>
      <w:sz w:val="28"/>
    </w:rPr>
  </w:style>
  <w:style w:type="paragraph" w:styleId="5">
    <w:name w:val="heading 4"/>
    <w:basedOn w:val="1"/>
    <w:next w:val="1"/>
    <w:qFormat/>
    <w:uiPriority w:val="0"/>
    <w:pPr>
      <w:keepNext/>
      <w:keepLines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line="480" w:lineRule="auto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line="480" w:lineRule="auto"/>
      <w:outlineLvl w:val="5"/>
    </w:pPr>
    <w:rPr>
      <w:b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line="480" w:lineRule="auto"/>
      <w:outlineLvl w:val="6"/>
    </w:pPr>
    <w:rPr>
      <w:b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line="480" w:lineRule="auto"/>
      <w:outlineLvl w:val="7"/>
    </w:pPr>
    <w:rPr>
      <w:b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line="480" w:lineRule="auto"/>
      <w:outlineLvl w:val="8"/>
    </w:pPr>
    <w:rPr>
      <w:b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8"/>
    <w:basedOn w:val="1"/>
    <w:next w:val="1"/>
    <w:qFormat/>
    <w:uiPriority w:val="99"/>
    <w:pPr>
      <w:ind w:left="2940" w:leftChars="1400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2"/>
    <w:qFormat/>
    <w:uiPriority w:val="0"/>
    <w:pPr>
      <w:jc w:val="center"/>
      <w:outlineLvl w:val="1"/>
    </w:pPr>
    <w:rPr>
      <w:rFonts w:cstheme="minorBidi"/>
      <w:b/>
      <w:bCs/>
      <w:kern w:val="28"/>
      <w:sz w:val="44"/>
      <w:szCs w:val="32"/>
    </w:rPr>
  </w:style>
  <w:style w:type="paragraph" w:styleId="15">
    <w:name w:val="Title"/>
    <w:basedOn w:val="1"/>
    <w:next w:val="1"/>
    <w:link w:val="21"/>
    <w:qFormat/>
    <w:uiPriority w:val="0"/>
    <w:pPr>
      <w:jc w:val="center"/>
      <w:outlineLvl w:val="0"/>
    </w:pPr>
    <w:rPr>
      <w:rFonts w:cstheme="majorBidi"/>
      <w:b/>
      <w:bCs/>
      <w:sz w:val="48"/>
      <w:szCs w:val="32"/>
    </w:rPr>
  </w:style>
  <w:style w:type="table" w:styleId="17">
    <w:name w:val="Table Grid"/>
    <w:basedOn w:val="16"/>
    <w:qFormat/>
    <w:uiPriority w:val="0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19">
    <w:name w:val="Hyperlink"/>
    <w:basedOn w:val="18"/>
    <w:qFormat/>
    <w:uiPriority w:val="0"/>
    <w:rPr>
      <w:color w:val="1E6FFF"/>
      <w:u w:val="single"/>
    </w:rPr>
  </w:style>
  <w:style w:type="character" w:customStyle="1" w:styleId="20">
    <w:name w:val="melo-codeblock-Base-theme-char"/>
    <w:qFormat/>
    <w:uiPriority w:val="99"/>
    <w:rPr>
      <w:rFonts w:ascii="Monaco" w:hAnsi="Monaco" w:eastAsia="Monaco" w:cs="Monaco"/>
      <w:color w:val="000000"/>
      <w:sz w:val="21"/>
    </w:rPr>
  </w:style>
  <w:style w:type="character" w:customStyle="1" w:styleId="21">
    <w:name w:val="标题 字符"/>
    <w:basedOn w:val="18"/>
    <w:link w:val="15"/>
    <w:qFormat/>
    <w:uiPriority w:val="0"/>
    <w:rPr>
      <w:rFonts w:ascii="Arial" w:hAnsi="Arial" w:eastAsia="微软雅黑" w:cstheme="majorBidi"/>
      <w:b/>
      <w:bCs/>
      <w:kern w:val="2"/>
      <w:sz w:val="48"/>
      <w:szCs w:val="32"/>
    </w:rPr>
  </w:style>
  <w:style w:type="character" w:customStyle="1" w:styleId="22">
    <w:name w:val="副标题 字符"/>
    <w:basedOn w:val="18"/>
    <w:link w:val="14"/>
    <w:qFormat/>
    <w:uiPriority w:val="0"/>
    <w:rPr>
      <w:rFonts w:ascii="Arial" w:hAnsi="Arial" w:eastAsia="微软雅黑" w:cstheme="minorBidi"/>
      <w:b/>
      <w:bCs/>
      <w:kern w:val="28"/>
      <w:sz w:val="44"/>
      <w:szCs w:val="32"/>
    </w:rPr>
  </w:style>
  <w:style w:type="table" w:customStyle="1" w:styleId="23">
    <w:name w:val="Doc Table Column 1st"/>
    <w:basedOn w:val="17"/>
    <w:qFormat/>
    <w:uiPriority w:val="50"/>
    <w:tblStylePr w:type="firstRow">
      <w:tcPr>
        <w:shd w:val="clear" w:color="auto" w:fill="F3F5F7"/>
      </w:tcPr>
    </w:tblStylePr>
    <w:tblStylePr w:type="firstCol">
      <w:tcPr>
        <w:shd w:val="clear" w:color="auto" w:fill="F3F5F7"/>
      </w:tcPr>
    </w:tblStylePr>
  </w:style>
  <w:style w:type="paragraph" w:customStyle="1" w:styleId="24">
    <w:name w:val="melo-codeblock-Base-theme-para"/>
    <w:qFormat/>
    <w:uiPriority w:val="99"/>
    <w:pPr>
      <w:snapToGrid w:val="0"/>
      <w:spacing w:line="360" w:lineRule="auto"/>
    </w:pPr>
    <w:rPr>
      <w:rFonts w:ascii="Monaco" w:hAnsi="Monaco" w:eastAsia="Monaco" w:cs="Monaco"/>
      <w:color w:val="000000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1E6FFF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微软雅黑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微软雅黑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408</Words>
  <Characters>598</Characters>
  <TotalTime>2</TotalTime>
  <ScaleCrop>false</ScaleCrop>
  <LinksUpToDate>false</LinksUpToDate>
  <CharactersWithSpaces>629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2025-05-11T14:58:00Z</dcterms:created>
  <dc:creator>Administrator</dc:creator>
  <cp:lastModifiedBy>Administrator</cp:lastModifiedBy>
  <dcterms:modified xsi:type="dcterms:W3CDTF">2025-05-21T10:25:16Z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eyJoZGlkIjoiZmNmYmJlMTliYWViM2I0NDRmZDU0OGIwY2MyZDU3OTAifQ==</vt:lpwstr>
  </property>
  <property fmtid="{D5CDD505-2E9C-101B-9397-08002B2CF9AE}" pid="3" name="KSOProductBuildVer">
    <vt:lpwstr>2052-11.1.0.14309</vt:lpwstr>
  </property>
  <property fmtid="{D5CDD505-2E9C-101B-9397-08002B2CF9AE}" pid="4" name="ICV">
    <vt:lpwstr>6D610A6105DA46658A576143026D3042_13</vt:lpwstr>
  </property>
</Properties>
</file>